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卷472-477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卷472-477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本书出售、求购地址：https://www.jiaokey.com/book/detail/12310460.html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卷472-477.html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