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卷466-471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卷466-471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本书出售、求购地址：https://www.jiaokey.com/book/detail/12310459.html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卷466-471.html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