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卷434-438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卷434-438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卷434-438.html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