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卷428-433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卷428-433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卷428-433.html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