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卷378-382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卷378-382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本书出售、求购地址：https://www.jiaokey.com/book/detail/12310444.html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卷378-382.html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