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卷371-377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卷371-377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本书出售、求购地址：https://www.jiaokey.com/book/detail/12310443.html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卷371-377.html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