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卷366-370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卷366-370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本书出售、求购地址：https://www.jiaokey.com/book/detail/12310442.html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卷366-370.html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