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卷341-347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卷341-347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本书出售、求购地址：https://www.jiaokey.com/book/detail/12310438.html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卷341-347.html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