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卷329-334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卷329-334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卷329-334.html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