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卷316-322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卷316-322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本书出售、求购地址：https://www.jiaokey.com/book/detail/12310434.html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卷316-322.html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