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卷304-309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卷304-309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卷304-309.html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