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卷283-288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卷283-288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本书出售、求购地址：https://www.jiaokey.com/book/detail/12310428.html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卷283-288.html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