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卷273-277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卷273-277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卷273-277.html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