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卷239-240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卷239-240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本书出售、求购地址：https://www.jiaokey.com/book/detail/12310419.html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卷239-240.html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