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卷219-220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卷219-220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本书出售、求购地址：https://www.jiaokey.com/book/detail/12310408.html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卷219-220.html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