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卷209-212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卷209-212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本书出售、求购地址：https://www.jiaokey.com/book/detail/12310404.html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卷209-212.html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