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卷199-203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卷199-203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本书出售、求购地址：https://www.jiaokey.com/book/detail/12310402.html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卷199-203.html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