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卷194-198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卷194-198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本书出售、求购地址：https://www.jiaokey.com/book/detail/12310401.html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卷194-198.html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