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卷180-184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卷180-184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卷180-184.html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