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卷169-172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卷169-172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本书出售、求购地址：https://www.jiaokey.com/book/detail/12310395.html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卷169-172.html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