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卷165-168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卷165-168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本书出售、求购地址：https://www.jiaokey.com/book/detail/12310394.html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卷165-168.html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