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卷160-164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卷160-164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卷160-164.html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