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卷149-155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卷149-155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本书出售、求购地址：https://www.jiaokey.com/book/detail/12310391.html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卷149-155.html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