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卷39-45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卷39-45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本书出售、求购地址：https://www.jiaokey.com/book/detail/12310371.html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卷39-45.html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