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卷71（下之下）-72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卷71（下之下）-72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卷71（下之下）-72.html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