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卷71（上之下-中之上）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卷71（上之下-中之上）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本书出售、求购地址：https://www.jiaokey.com/book/detail/12310344.html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卷71（上之下-中之上）.html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