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  卷65-66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  卷65-66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本书出售、求购地址：https://www.jiaokey.com/book/detail/12310340.html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关键词搜索：https://www.jiaokey.com/tag/五代史记  卷65-66.html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