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卷95-100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卷95-100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本书出售、求购地址：https://www.jiaokey.com/book/detail/12310313.html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关键词搜索：https://www.jiaokey.com/tag/北史  卷95-100.html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