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卷60-64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卷60-64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本书出售、求购地址：https://www.jiaokey.com/book/detail/12310307.html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卷60-64.html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