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卷123-125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卷123-125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本书出售、求购地址：https://www.jiaokey.com/book/detail/12310203.html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卷123-125.html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