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卷102-104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卷102-104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本书出售、求购地址：https://www.jiaokey.com/book/detail/12310197.html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卷102-104.html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