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史102-111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史102-111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本书出售、求购地址：https://www.jiaokey.com/book/detail/12310128.html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史102-111.html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