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卷61-90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卷61-90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关键词搜索：https://www.jiaokey.com/tag/史记  卷61-90.html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