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书名：邻门鬼影  上</w:t>
      </w:r>
    </w:p>
    <w:p>
      <w:r>
        <w:t>作者：（加）彼得·罗宾逊著；张岭岭译</w:t>
      </w:r>
    </w:p>
    <w:p>
      <w:r>
        <w:t>出版社：长春:北方妇女儿童出版社,2008.03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邻门鬼影  上 评论地址：https://www.jiaokey.com/book/detail/12310026.html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