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狂宰  洋人肉票在中国的苦难生涯</w:t>
      </w:r>
    </w:p>
    <w:p>
      <w:r>
        <w:rPr>
          <w:rFonts w:ascii="宋体" w:hAnsi="宋体" w:eastAsia="宋体"/>
          <w:sz w:val="24"/>
        </w:rPr>
        <w:t>磊光，萧加编译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狂宰  洋人肉票在中国的苦难生涯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磊光，萧加编译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本书出售、求购地址：https://www.jiaokey.com/book/detail/12309940.html</w:t>
      </w:r>
    </w:p>
    <w:p>
      <w:r>
        <w:t>更多相关图书推荐：https://www.jiaokey.com</w:t>
      </w:r>
    </w:p>
    <w:p>
      <w:r>
        <w:t>磊光，萧加编译 其他作品：https://www.jiaokey.com/tag/磊光，萧加编译.html</w:t>
      </w:r>
    </w:p>
    <w:p>
      <w:r>
        <w:t>哈尔滨:哈尔滨出版社,1999.12 出版图书：https://www.jiaokey.com/tag/哈尔滨:哈尔滨出版社,1999.12.html</w:t>
      </w:r>
    </w:p>
    <w:p>
      <w:r>
        <w:t>关键词搜索：https://www.jiaokey.com/tag/报告文学(地点:中国年代:现代).html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