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三心二意  闹心你别跳  第3版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三心二意  闹心你别跳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本书出售、求购地址：https://www.jiaokey.com/book/detail/12309926.html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关键词搜索：https://www.jiaokey.com/tag/三心二意  闹心你别跳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