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  失意你就叫  第3版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  失意你就叫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本书出售、求购地址：https://www.jiaokey.com/book/detail/12309925.html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关键词搜索：https://www.jiaokey.com/tag/三心二意  失意你就叫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