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  原创长篇红色经典小说</w:t>
      </w:r>
    </w:p>
    <w:p>
      <w:r>
        <w:t>作者：于峰，吴剑锋著</w:t>
      </w:r>
    </w:p>
    <w:p>
      <w:r>
        <w:t>出版社：长沙：湖南人民出版社</w:t>
      </w:r>
    </w:p>
    <w:p>
      <w:r>
        <w:t>出版日期：2007</w:t>
      </w:r>
    </w:p>
    <w:p>
      <w:r>
        <w:t>总页数：317</w:t>
      </w:r>
    </w:p>
    <w:p>
      <w:r>
        <w:t>更多请访问教客网: www.jiaokey.com</w:t>
      </w:r>
    </w:p>
    <w:p>
      <w:r>
        <w:t>红灯记  原创长篇红色经典小说 评论地址：https://www.jiaokey.com/book/detail/12309916.html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