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书名：小贝辣妹如是说  贝克汉姆夫妇真情告白  最新修订版</w:t>
      </w:r>
    </w:p>
    <w:p>
      <w:r>
        <w:t>作者：（英）乔·斯蒂文森编著；胡婷婷译</w:t>
      </w:r>
    </w:p>
    <w:p>
      <w:r>
        <w:t>出版社：北京:人民音乐出版社,2003.10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小贝辣妹如是说  贝克汉姆夫妇真情告白  最新修订版 评论地址：https://www.jiaokey.com/book/detail/12309914.html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