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特许经营为何物：汉堡王总裁谈加盟式连锁经营  第2版</w:t>
      </w:r>
    </w:p>
    <w:p>
      <w:r>
        <w:rPr>
          <w:rFonts w:ascii="宋体" w:hAnsi="宋体" w:eastAsia="宋体"/>
          <w:sz w:val="24"/>
        </w:rPr>
        <w:t>（美）吉姆&amp;middot;麦克拉摩 梁彩玲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特许经营为何物：汉堡王总裁谈加盟式连锁经营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（美）吉姆&amp;middot;麦克拉摩 梁彩玲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本书出售、求购地址：https://www.jiaokey.com/book/detail/12309906.html</w:t>
      </w:r>
    </w:p>
    <w:p>
      <w:r>
        <w:t>更多相关图书推荐：https://www.jiaokey.com</w:t>
      </w:r>
    </w:p>
    <w:p>
      <w:r>
        <w:t>（美）吉姆&amp;middot;麦克拉摩 梁彩玲 其他作品：https://www.jiaokey.com/tag/（美）吉姆&amp;middot;麦克拉摩 梁彩玲.html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关键词搜索：https://www.jiaokey.com/tag/特许经营为何物：汉堡王总裁谈加盟式连锁经营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