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馥香记  追寻历代才女的美丽和哀愁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馥香记  追寻历代才女的美丽和哀愁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妇女(学科:名人学科:生平事迹地点:中国)妇女名人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本书出售、求购地址：https://www.jiaokey.com/book/detail/12309902.html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北京:中国长安出版社,2007.04 出版图书：https://www.jiaokey.com/tag/北京:中国长安出版社,2007.04.html</w:t>
      </w:r>
    </w:p>
    <w:p>
      <w:r>
        <w:t>关键词搜索：https://www.jiaokey.com/tag/妇女(学科:名人学科:生平事迹地点:中国)妇女名人.html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