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中外帝王未解之谜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中外帝王未解之谜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帝王-生平事迹-中国-古代-通俗读物-外国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本书出售、求购地址：https://www.jiaokey.com/book/detail/12309885.html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关键词搜索：https://www.jiaokey.com/tag/帝王-生平事迹-中国-古代-通俗读物-外国.html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