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羊在想马在做猪收获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羊在想马在做猪收获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本书出售、求购地址：https://www.jiaokey.com/book/detail/12309884.html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关键词搜索：https://www.jiaokey.com/tag/羊在想马在做猪收获.html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