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中华历代家将故事集  大明传奇  上</w:t>
      </w:r>
    </w:p>
    <w:p>
      <w:r>
        <w:rPr>
          <w:rFonts w:ascii="宋体" w:hAnsi="宋体" w:eastAsia="宋体"/>
          <w:sz w:val="24"/>
        </w:rPr>
        <w:t>（清）何梦梅等编著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中华历代家将故事集  大明传奇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（清）何梦梅等编著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本书出售、求购地址：https://www.jiaokey.com/book/detail/12309880.html</w:t>
      </w:r>
    </w:p>
    <w:p>
      <w:r>
        <w:t>更多相关图书推荐：https://www.jiaokey.com</w:t>
      </w:r>
    </w:p>
    <w:p>
      <w:r>
        <w:t>（清）何梦梅等编著 其他作品：https://www.jiaokey.com/tag/（清）何梦梅等编著.html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关键词搜索：https://www.jiaokey.com/tag/中华历代家将故事集  大明传奇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