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水流花开：南方草木札记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水流花开：南方草木札记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本书出售、求购地址：https://www.jiaokey.com/book/detail/12309876.html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关键词搜索：https://www.jiaokey.com/tag/水流花开：南方草木札记.html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