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礼仪全书  4  餐饮礼仪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礼仪全书  4  餐饮礼仪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本书出售、求购地址：https://www.jiaokey.com/book/detail/12309851.html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关键词搜索：https://www.jiaokey.com/tag/礼仪全书  4  餐饮礼仪.html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