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湘西盗墓王</w:t>
      </w:r>
    </w:p>
    <w:p>
      <w:r>
        <w:rPr>
          <w:rFonts w:ascii="宋体" w:hAnsi="宋体" w:eastAsia="宋体"/>
          <w:sz w:val="24"/>
        </w:rPr>
        <w:t>戚小双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湘西盗墓王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9787536689282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解开家族几千年的咒语，神秘少女蔡琳与鉴宝师王子安前往湘西的楚王古墓寻觅上古宝物——月光宝盒。两人来到湘西，本想假扮干尸跟随赶尸的老七混进目的地，哪知船在河上出了意外，被冲下了悬崖，三人虽然九死一生活了下来，但为了脱身，他们迫不得已翻越鬼山。在山上他们遭遇了异鼠的攻击。侥幸逃脱后，不想又被吸入虫洞。老七懂赶尸之法，唤醒洞中干尸与虫怪大战，后误闯入日军兵器储备室才得以舍身而退。蔡、王二人历经千辛万苦终于抵达目的地，破了进村之法，找到了古墓，不料却被该地的道士发现，两人又陷入稀奇古怪的迷阵之中……</w:t>
      </w:r>
    </w:p>
    <w:p/>
    <w:p>
      <w:r>
        <w:t>本书出售、求购地址：https://www.jiaokey.com/book/detail/12309848.html</w:t>
      </w:r>
    </w:p>
    <w:p>
      <w:r>
        <w:t>更多当代作品（1949年~）图书推荐：https://www.jiaokey.com</w:t>
      </w:r>
    </w:p>
    <w:p>
      <w:r>
        <w:t>戚小双 其他作品：https://www.jiaokey.com/tag/戚小双.html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