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雪国  千鹤古都</w:t>
      </w:r>
    </w:p>
    <w:p>
      <w:r>
        <w:rPr>
          <w:rFonts w:ascii="宋体" w:hAnsi="宋体" w:eastAsia="宋体"/>
          <w:sz w:val="24"/>
        </w:rPr>
        <w:t>（日本）川端康成著；高慧勤译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雪国  千鹤古都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（日本）川端康成著；高慧勤译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中篇小说-日本-现代-选集-中篇小说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本书出售、求购地址：https://www.jiaokey.com/book/detail/12309838.html</w:t>
      </w:r>
    </w:p>
    <w:p>
      <w:r>
        <w:t>更多相关图书推荐：https://www.jiaokey.com</w:t>
      </w:r>
    </w:p>
    <w:p>
      <w:r>
        <w:t>（日本）川端康成著；高慧勤译 其他作品：https://www.jiaokey.com/tag/（日本）川端康成著；高慧勤译.html</w:t>
      </w:r>
    </w:p>
    <w:p>
      <w:r>
        <w:t>桂林:漓江出版社,2003.09 出版图书：https://www.jiaokey.com/tag/桂林:漓江出版社,2003.09.html</w:t>
      </w:r>
    </w:p>
    <w:p>
      <w:r>
        <w:t>关键词搜索：https://www.jiaokey.com/tag/中篇小说-日本-现代-选集-中篇小说.html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