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科·阿基诺传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科·阿基诺传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本书出售、求购地址：https://www.jiaokey.com/book/detail/12309799.html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关键词搜索：https://www.jiaokey.com/tag/科·阿基诺传.html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