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翎羽飞飘  4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翎羽飞飘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本书出售、求购地址：https://www.jiaokey.com/book/detail/12309770.html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关键词搜索：https://www.jiaokey.com/tag/翎羽飞飘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